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99BF" w14:textId="38C2951E" w:rsid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b/>
          <w:sz w:val="24"/>
          <w:szCs w:val="24"/>
        </w:rPr>
        <w:t xml:space="preserve">Sevgili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Öğrenciler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Kıymetli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Veliler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Değerli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Öğretmenler</w:t>
      </w:r>
      <w:r w:rsidR="00430EF6">
        <w:rPr>
          <w:rFonts w:ascii="Times New Roman" w:hAnsi="Times New Roman" w:cs="Times New Roman"/>
          <w:b/>
          <w:sz w:val="24"/>
          <w:szCs w:val="24"/>
        </w:rPr>
        <w:t>imiz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>,</w:t>
      </w:r>
    </w:p>
    <w:p w14:paraId="4EE14D19" w14:textId="2B30F4AF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yılının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yaklaşmış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bulunmaktayız. Kuzey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Kıbrıs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Cumhuriyeti’nde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dönemde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öğrencilerimiz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hem de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öğretmenlerimiz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27" w:rsidRPr="00EE7C79">
        <w:rPr>
          <w:rFonts w:ascii="Times New Roman" w:hAnsi="Times New Roman" w:cs="Times New Roman"/>
          <w:sz w:val="24"/>
          <w:szCs w:val="24"/>
        </w:rPr>
        <w:t>paydaşını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oluşturan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velilerimizin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katkılarıyla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dolu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dolu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tamamlamanın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gururunu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yaşıyoruz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12AF1B31" w14:textId="77777777" w:rsid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yürütülmesinde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okullarımızdır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Okullarımız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sadece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beceri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kazandırmakla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kalmayıp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gelişim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aktarım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vatandaşlık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birçok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işlevi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getirmektedir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Okullar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kurumlar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zamanda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bireyin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karakterini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şekillendiren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toplumun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geleceğini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oluşturan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gelişim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alanlarıdır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1E915BE4" w14:textId="6E35B9AB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bağlamda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2024-2025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öğrencilerimiz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yeteneklerini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EF6">
        <w:rPr>
          <w:rFonts w:ascii="Times New Roman" w:hAnsi="Times New Roman" w:cs="Times New Roman"/>
          <w:sz w:val="24"/>
          <w:szCs w:val="24"/>
        </w:rPr>
        <w:t>müzik</w:t>
      </w:r>
      <w:proofErr w:type="spellEnd"/>
      <w:r w:rsidR="00430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teknoloji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tasarım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resim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matematik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fen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bilimleri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sergilerde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bahar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şenliklerinde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çeşitli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müsabakalarda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başarıyla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ortaya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koymuş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birçok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ödül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takdir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toplamışlardır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497F02BC" w14:textId="77777777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b/>
          <w:sz w:val="24"/>
          <w:szCs w:val="24"/>
        </w:rPr>
        <w:t xml:space="preserve">Sevgili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Gençler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>,</w:t>
      </w:r>
    </w:p>
    <w:p w14:paraId="2898B606" w14:textId="77777777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Atatürk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ilke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inkılaplarına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bağlı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millî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değerlere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saygılı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bireyler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olmanız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arzumuzdur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Yaratıcı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üretken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beceriyle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donanmış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bireyler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geleceğe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güvenle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yürüyünüz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Demokrasiye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haklarına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bağlılığınız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pusulanız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olsun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Yolunuz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geleceğiniz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aydınlık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olsun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058BC1D9" w14:textId="77777777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Kıymetli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Öğretmenlerimiz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>,</w:t>
      </w:r>
    </w:p>
    <w:p w14:paraId="5D98681D" w14:textId="0F4A762D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Büyük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emek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özveriyle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başarıyla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tamamladınız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Öğrencilerimizin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geleceğe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emin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adımlarla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ilerlemesinde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sizlerindir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Gelecek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nesilleri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şekillendiren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Büyük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Atatürk’ün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dediği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“Yeni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nesil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eseriniz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Öğretmenlik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mesleğini</w:t>
      </w:r>
      <w:proofErr w:type="spellEnd"/>
      <w:r w:rsidR="00430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icra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öğretmenlerimize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gönülden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teşekkür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6B273D4C" w14:textId="77777777" w:rsidR="00EE7C79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b/>
          <w:sz w:val="24"/>
          <w:szCs w:val="24"/>
        </w:rPr>
        <w:t xml:space="preserve">Sayın </w:t>
      </w:r>
      <w:proofErr w:type="spellStart"/>
      <w:r w:rsidRPr="00EE7C79">
        <w:rPr>
          <w:rFonts w:ascii="Times New Roman" w:hAnsi="Times New Roman" w:cs="Times New Roman"/>
          <w:b/>
          <w:sz w:val="24"/>
          <w:szCs w:val="24"/>
        </w:rPr>
        <w:t>Veliler</w:t>
      </w:r>
      <w:proofErr w:type="spellEnd"/>
      <w:r w:rsidRPr="00EE7C79">
        <w:rPr>
          <w:rFonts w:ascii="Times New Roman" w:hAnsi="Times New Roman" w:cs="Times New Roman"/>
          <w:b/>
          <w:sz w:val="24"/>
          <w:szCs w:val="24"/>
        </w:rPr>
        <w:t>,</w:t>
      </w:r>
    </w:p>
    <w:p w14:paraId="1965AD76" w14:textId="3FD1B55B" w:rsidR="009066F0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unsurundan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birini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oluşturmaktasınız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veli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üçgeni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vazgeçilmezidir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Sizlerin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katkısı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olmadan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düşünülemez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özveriniz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desteğiniz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sizlere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içten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teşekkürlerimi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sunarım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527F33B2" w14:textId="342BC3EA" w:rsidR="00A91027" w:rsidRPr="00EE7C79" w:rsidRDefault="00000000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Kuzey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Kıbrıs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Cumhuriyeti’nde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2024-2025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yılını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tamamlarken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kendini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gerçekleştirebilen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topluma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7A6">
        <w:rPr>
          <w:rFonts w:ascii="Times New Roman" w:hAnsi="Times New Roman" w:cs="Times New Roman"/>
          <w:sz w:val="24"/>
          <w:szCs w:val="24"/>
        </w:rPr>
        <w:t>sağlayabilen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bireyler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yetiştirme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yolunda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geride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bırakmanın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haklı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gururunu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yaşıyoruz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mutluluğun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camiamıza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hayırlı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olmasını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diliyor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hepinize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esenlikler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temenni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C79">
        <w:rPr>
          <w:rFonts w:ascii="Times New Roman" w:hAnsi="Times New Roman" w:cs="Times New Roman"/>
          <w:sz w:val="24"/>
          <w:szCs w:val="24"/>
        </w:rPr>
        <w:t>ediyorum</w:t>
      </w:r>
      <w:proofErr w:type="spellEnd"/>
      <w:r w:rsidRPr="00EE7C79">
        <w:rPr>
          <w:rFonts w:ascii="Times New Roman" w:hAnsi="Times New Roman" w:cs="Times New Roman"/>
          <w:sz w:val="24"/>
          <w:szCs w:val="24"/>
        </w:rPr>
        <w:t>.</w:t>
      </w:r>
    </w:p>
    <w:p w14:paraId="136FADD2" w14:textId="77777777" w:rsidR="00A91027" w:rsidRPr="00EE7C79" w:rsidRDefault="00A91027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</w:p>
    <w:p w14:paraId="48E6E775" w14:textId="09FD87EA" w:rsidR="00A91027" w:rsidRPr="00EE7C79" w:rsidRDefault="00A91027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  <w:r w:rsidRPr="00EE7C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EE7C79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EE7C7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EE7C79">
        <w:rPr>
          <w:rFonts w:ascii="Times New Roman" w:hAnsi="Times New Roman" w:cs="Times New Roman"/>
          <w:b/>
          <w:sz w:val="24"/>
          <w:szCs w:val="24"/>
        </w:rPr>
        <w:t xml:space="preserve">Yusuf </w:t>
      </w:r>
      <w:r w:rsidR="00430EF6">
        <w:rPr>
          <w:rFonts w:ascii="Times New Roman" w:hAnsi="Times New Roman" w:cs="Times New Roman"/>
          <w:b/>
          <w:sz w:val="24"/>
          <w:szCs w:val="24"/>
        </w:rPr>
        <w:t>İNANIROĞLU</w:t>
      </w:r>
    </w:p>
    <w:p w14:paraId="5D4A4FD0" w14:textId="6D12E530" w:rsidR="00A91027" w:rsidRPr="00430EF6" w:rsidRDefault="00A91027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30EF6">
        <w:rPr>
          <w:rFonts w:ascii="Times New Roman" w:hAnsi="Times New Roman" w:cs="Times New Roman"/>
          <w:b/>
          <w:bCs/>
          <w:sz w:val="24"/>
          <w:szCs w:val="24"/>
        </w:rPr>
        <w:t xml:space="preserve">Genel </w:t>
      </w:r>
      <w:proofErr w:type="spellStart"/>
      <w:r w:rsidRPr="00430EF6">
        <w:rPr>
          <w:rFonts w:ascii="Times New Roman" w:hAnsi="Times New Roman" w:cs="Times New Roman"/>
          <w:b/>
          <w:bCs/>
          <w:sz w:val="24"/>
          <w:szCs w:val="24"/>
        </w:rPr>
        <w:t>Ortaöğretim</w:t>
      </w:r>
      <w:proofErr w:type="spellEnd"/>
      <w:r w:rsidRPr="00430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EF6">
        <w:rPr>
          <w:rFonts w:ascii="Times New Roman" w:hAnsi="Times New Roman" w:cs="Times New Roman"/>
          <w:b/>
          <w:bCs/>
          <w:sz w:val="24"/>
          <w:szCs w:val="24"/>
        </w:rPr>
        <w:t>Dairesi</w:t>
      </w:r>
      <w:proofErr w:type="spellEnd"/>
      <w:r w:rsidRPr="00430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EF6">
        <w:rPr>
          <w:rFonts w:ascii="Times New Roman" w:hAnsi="Times New Roman" w:cs="Times New Roman"/>
          <w:b/>
          <w:bCs/>
          <w:sz w:val="24"/>
          <w:szCs w:val="24"/>
        </w:rPr>
        <w:t>Müdürü</w:t>
      </w:r>
      <w:proofErr w:type="spellEnd"/>
    </w:p>
    <w:p w14:paraId="529212C5" w14:textId="77777777" w:rsidR="00A91027" w:rsidRPr="00EE7C79" w:rsidRDefault="00A91027" w:rsidP="00EE7C79">
      <w:pPr>
        <w:spacing w:line="240" w:lineRule="auto"/>
        <w:ind w:left="-567" w:right="-432"/>
        <w:jc w:val="both"/>
        <w:rPr>
          <w:rFonts w:ascii="Times New Roman" w:hAnsi="Times New Roman" w:cs="Times New Roman"/>
          <w:sz w:val="24"/>
          <w:szCs w:val="24"/>
        </w:rPr>
      </w:pPr>
    </w:p>
    <w:sectPr w:rsidR="00A91027" w:rsidRPr="00EE7C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569978">
    <w:abstractNumId w:val="8"/>
  </w:num>
  <w:num w:numId="2" w16cid:durableId="1793479529">
    <w:abstractNumId w:val="6"/>
  </w:num>
  <w:num w:numId="3" w16cid:durableId="2023435750">
    <w:abstractNumId w:val="5"/>
  </w:num>
  <w:num w:numId="4" w16cid:durableId="319890289">
    <w:abstractNumId w:val="4"/>
  </w:num>
  <w:num w:numId="5" w16cid:durableId="1252818197">
    <w:abstractNumId w:val="7"/>
  </w:num>
  <w:num w:numId="6" w16cid:durableId="1725251417">
    <w:abstractNumId w:val="3"/>
  </w:num>
  <w:num w:numId="7" w16cid:durableId="1295216998">
    <w:abstractNumId w:val="2"/>
  </w:num>
  <w:num w:numId="8" w16cid:durableId="566841830">
    <w:abstractNumId w:val="1"/>
  </w:num>
  <w:num w:numId="9" w16cid:durableId="14758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817"/>
    <w:rsid w:val="002057A6"/>
    <w:rsid w:val="0029639D"/>
    <w:rsid w:val="00326F90"/>
    <w:rsid w:val="00430EF6"/>
    <w:rsid w:val="00692291"/>
    <w:rsid w:val="006C1E9E"/>
    <w:rsid w:val="00720794"/>
    <w:rsid w:val="009066F0"/>
    <w:rsid w:val="00906F1B"/>
    <w:rsid w:val="00A91027"/>
    <w:rsid w:val="00AA1D8D"/>
    <w:rsid w:val="00B47730"/>
    <w:rsid w:val="00CB0664"/>
    <w:rsid w:val="00E143E6"/>
    <w:rsid w:val="00EA19AF"/>
    <w:rsid w:val="00EE7C79"/>
    <w:rsid w:val="00FC26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02C4"/>
  <w14:defaultImageDpi w14:val="300"/>
  <w15:docId w15:val="{E780D27D-5052-476F-B2F0-8E7C036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Aytunc Sirket</cp:lastModifiedBy>
  <cp:revision>9</cp:revision>
  <cp:lastPrinted>2025-05-09T09:23:00Z</cp:lastPrinted>
  <dcterms:created xsi:type="dcterms:W3CDTF">2013-12-23T23:15:00Z</dcterms:created>
  <dcterms:modified xsi:type="dcterms:W3CDTF">2025-05-09T09:32:00Z</dcterms:modified>
  <cp:category/>
</cp:coreProperties>
</file>